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1956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Агзямова Р.В.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Гильмияровой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«ПКО «М.Б.А. Финансы»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ст.ст.194-199 Гражданского процессуального кодекса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8"/>
          <w:szCs w:val="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</w:t>
      </w:r>
      <w:r>
        <w:rPr>
          <w:rFonts w:ascii="Times New Roman" w:eastAsia="Times New Roman" w:hAnsi="Times New Roman" w:cs="Times New Roman"/>
          <w:sz w:val="28"/>
          <w:szCs w:val="28"/>
        </w:rPr>
        <w:t>кании задолженности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Арсен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Исмаилович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«ПКО «М.Б.А. Финансы»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7726626680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>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Style w:val="cat-UserDefinedgrp-23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15.04.2024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заключенного между ООО МФК «ВЭББАНКИР» и </w:t>
      </w:r>
      <w:r>
        <w:rPr>
          <w:rFonts w:ascii="Times New Roman" w:eastAsia="Times New Roman" w:hAnsi="Times New Roman" w:cs="Times New Roman"/>
          <w:sz w:val="28"/>
          <w:szCs w:val="28"/>
        </w:rPr>
        <w:t>Нурахмаевым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период с 30.05.2024 по 22.10.2024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34864,65 р</w:t>
      </w:r>
      <w:r>
        <w:rPr>
          <w:rFonts w:ascii="Times New Roman" w:eastAsia="Times New Roman" w:hAnsi="Times New Roman" w:cs="Times New Roman"/>
          <w:sz w:val="28"/>
          <w:szCs w:val="28"/>
        </w:rPr>
        <w:t>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руб.,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38864,65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с подачей жалобы через мирового судью, принявшего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99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Агзямова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0"/>
          <w:szCs w:val="20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UserDefinedgrp-23rplc-14">
    <w:name w:val="cat-UserDefined grp-23 rplc-14"/>
    <w:basedOn w:val="DefaultParagraphFont"/>
  </w:style>
  <w:style w:type="character" w:customStyle="1" w:styleId="cat-UserDefinedgrp-24rplc-24">
    <w:name w:val="cat-UserDefined grp-24 rplc-24"/>
    <w:basedOn w:val="DefaultParagraphFont"/>
  </w:style>
  <w:style w:type="character" w:customStyle="1" w:styleId="cat-UserDefinedgrp-25rplc-27">
    <w:name w:val="cat-UserDefined grp-2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